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16  折梅笺、寿宁待志、诗文辑存</w:t>
      </w:r>
    </w:p>
    <w:p>
      <w:r>
        <w:rPr>
          <w:rFonts w:ascii="宋体" w:hAnsi="宋体" w:eastAsia="宋体"/>
          <w:sz w:val="24"/>
        </w:rPr>
        <w:t>魏同贤等主编；刘荣义，武玉梅分册校点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16  折梅笺、寿宁待志、诗文辑存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魏同贤等主编；刘荣义，武玉梅分册校点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本书出售、求购地址：https://www.jiaokey.com/book/detail/12957160.html</w:t>
      </w:r>
    </w:p>
    <w:p>
      <w:r>
        <w:t>更多相关图书推荐：https://www.jiaokey.com</w:t>
      </w:r>
    </w:p>
    <w:p>
      <w:r>
        <w:t>魏同贤等主编；刘荣义，武玉梅分册校点 其他作品：https://www.jiaokey.com/tag/魏同贤等主编；刘荣义，武玉梅分册校点.html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16  折梅笺、寿宁待志、诗文辑存.html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