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精选汪国真小语四体钢笔字帖</w:t>
      </w:r>
    </w:p>
    <w:p>
      <w:r>
        <w:rPr>
          <w:rFonts w:ascii="宋体" w:hAnsi="宋体" w:eastAsia="宋体"/>
          <w:sz w:val="24"/>
        </w:rPr>
        <w:t>张文海书写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精选汪国真小语四体钢笔字帖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钢笔字-法帖(地点: 中国) 法帖-钢笔字(地点: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本书出售、求购地址：https://www.jiaokey.com/book/detail/12957148.html</w:t>
      </w:r>
    </w:p>
    <w:p>
      <w:r>
        <w:t>更多相关图书推荐：https://www.jiaokey.com</w:t>
      </w:r>
    </w:p>
    <w:p>
      <w:r>
        <w:t>张文海书写 其他作品：https://www.jiaokey.com/tag/张文海书写.html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关键词搜索：https://www.jiaokey.com/tag/钢笔字-法帖(地点: 中国) 法帖-钢笔字(地点: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