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船舶机械设计保养系统（PMS）检验指南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船舶机械设计保养系统（PMS）检验指南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本书出售、求购地址：https://www.jiaokey.com/book/detail/12957061.html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关键词搜索：https://www.jiaokey.com/tag/船舶机械设计保养系统（PMS）检验指南.html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