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观念播种  高希均文集  2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观念播种  高希均文集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本书出售、求购地址：https://www.jiaokey.com/book/detail/12956964.html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关键词搜索：https://www.jiaokey.com/tag/观念播种  高希均文集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