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当代地政泰斗萧铮博士传略</w:t>
      </w:r>
    </w:p>
    <w:p>
      <w:r>
        <w:rPr>
          <w:rFonts w:ascii="宋体" w:hAnsi="宋体" w:eastAsia="宋体"/>
          <w:sz w:val="24"/>
        </w:rPr>
        <w:t>陈太先，魏方合著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当代地政泰斗萧铮博士传略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陈太先，魏方合著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本书出售、求购地址：https://www.jiaokey.com/book/detail/12956962.html</w:t>
      </w:r>
    </w:p>
    <w:p>
      <w:r>
        <w:t>更多相关图书推荐：https://www.jiaokey.com</w:t>
      </w:r>
    </w:p>
    <w:p>
      <w:r>
        <w:t>陈太先，魏方合著 其他作品：https://www.jiaokey.com/tag/陈太先，魏方合著.html</w:t>
      </w:r>
    </w:p>
    <w:p>
      <w:r>
        <w:t>关键词搜索：https://www.jiaokey.com/tag/当代地政泰斗萧铮博士传略.html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