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机电产品现行出厂价格  汽车、汽车配件、轴承及其零件部分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机电产品现行出厂价格  汽车、汽车配件、轴承及其零件部分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本书出售、求购地址：https://www.jiaokey.com/book/detail/12956938.html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机电产品现行出厂价格  汽车、汽车配件、轴承及其零件部分.html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