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FoxBASE+数据库渐进教程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FoxBASE+数据库渐进教程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本书出售、求购地址：https://www.jiaokey.com/book/detail/12956925.html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关键词搜索：https://www.jiaokey.com/tag/FoxBASE+数据库渐进教程.html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