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UNIX程序开发环境</w:t>
      </w:r>
    </w:p>
    <w:p>
      <w:r>
        <w:rPr>
          <w:rFonts w:ascii="宋体" w:hAnsi="宋体" w:eastAsia="宋体"/>
          <w:sz w:val="24"/>
        </w:rPr>
        <w:t>平镇中，何爱芳编写；杨乔林校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UNIX程序开发环境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平镇中，何爱芳编写；杨乔林校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本书出售、求购地址：https://www.jiaokey.com/book/detail/12956917.html</w:t>
      </w:r>
    </w:p>
    <w:p>
      <w:r>
        <w:t>更多相关图书推荐：https://www.jiaokey.com</w:t>
      </w:r>
    </w:p>
    <w:p>
      <w:r>
        <w:t>平镇中，何爱芳编写；杨乔林校 其他作品：https://www.jiaokey.com/tag/平镇中，何爱芳编写；杨乔林校.html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关键词搜索：https://www.jiaokey.com/tag/UNIX程序开发环境.html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