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看程序实例学Visual Basic for Windows  入门篇</w:t>
      </w:r>
    </w:p>
    <w:p>
      <w:r>
        <w:rPr>
          <w:rFonts w:ascii="宋体" w:hAnsi="宋体" w:eastAsia="宋体"/>
          <w:sz w:val="24"/>
        </w:rPr>
        <w:t>洪锦魁编著；吴红艳改编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看程序实例学Visual Basic for Windows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洪锦魁编著；吴红艳改编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本书出售、求购地址：https://www.jiaokey.com/book/detail/12956909.html</w:t>
      </w:r>
    </w:p>
    <w:p>
      <w:r>
        <w:t>更多相关图书推荐：https://www.jiaokey.com</w:t>
      </w:r>
    </w:p>
    <w:p>
      <w:r>
        <w:t>洪锦魁编著；吴红艳改编 其他作品：https://www.jiaokey.com/tag/洪锦魁编著；吴红艳改编.html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关键词搜索：https://www.jiaokey.com/tag/看程序实例学Visual Basic for Windows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