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区域行业科技发展规划方法与应用</w:t>
      </w:r>
    </w:p>
    <w:p>
      <w:r>
        <w:rPr>
          <w:rFonts w:ascii="宋体" w:hAnsi="宋体" w:eastAsia="宋体"/>
          <w:sz w:val="24"/>
        </w:rPr>
        <w:t>向元望主编；贝兴亚，肖耀球，罗大庸副主编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区域行业科技发展规划方法与应用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向元望主编；贝兴亚，肖耀球，罗大庸副主编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本书出售、求购地址：https://www.jiaokey.com/book/detail/12956887.html</w:t>
      </w:r>
    </w:p>
    <w:p>
      <w:r>
        <w:t>更多相关图书推荐：https://www.jiaokey.com</w:t>
      </w:r>
    </w:p>
    <w:p>
      <w:r>
        <w:t>向元望主编；贝兴亚，肖耀球，罗大庸副主编 其他作品：https://www.jiaokey.com/tag/向元望主编；贝兴亚，肖耀球，罗大庸副主编.html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关键词搜索：https://www.jiaokey.com/tag/区域行业科技发展规划方法与应用.html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