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棋坛少帅吕钦专集</w:t>
      </w:r>
    </w:p>
    <w:p>
      <w:r>
        <w:rPr>
          <w:rFonts w:ascii="宋体" w:hAnsi="宋体" w:eastAsia="宋体"/>
          <w:sz w:val="24"/>
        </w:rPr>
        <w:t>吕钦，陈幸著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棋坛少帅吕钦专集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吕钦，陈幸著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吕钦(学科: 生平事迹) 中国象棋-对局(棋类运动) 对局(棋类运动)-中国象棋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本书出售、求购地址：https://www.jiaokey.com/book/detail/12956885.html</w:t>
      </w:r>
    </w:p>
    <w:p>
      <w:r>
        <w:t>更多相关图书推荐：https://www.jiaokey.com</w:t>
      </w:r>
    </w:p>
    <w:p>
      <w:r>
        <w:t>吕钦，陈幸著 其他作品：https://www.jiaokey.com/tag/吕钦，陈幸著.html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关键词搜索：https://www.jiaokey.com/tag/吕钦(学科: 生平事迹) 中国象棋-对局(棋类运动) 对局(棋类运动)-中国象棋.html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