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书名：管理预测学  上</w:t>
      </w:r>
    </w:p>
    <w:p>
      <w:r>
        <w:t>作者：黄梦平，林志扬著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总页数：251</w:t>
      </w:r>
    </w:p>
    <w:p>
      <w:r>
        <w:t>更多请访问教客网: www.jiaokey.com</w:t>
      </w:r>
    </w:p>
    <w:p>
      <w:r>
        <w:t>管理预测学  上 评论地址：https://www.jiaokey.com/book/detail/12956876.html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