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历史唯物主义的重要文献  介绍马克思《〈政治经济学批判序言〉》和马克思恩格斯的八封书信</w:t>
      </w:r>
    </w:p>
    <w:p>
      <w:r>
        <w:rPr>
          <w:rFonts w:ascii="宋体" w:hAnsi="宋体" w:eastAsia="宋体"/>
          <w:sz w:val="24"/>
        </w:rPr>
        <w:t>黄育才，蒋雷著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历史唯物主义的重要文献  介绍马克思《〈政治经济学批判序言〉》和马克思恩格斯的八封书信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黄育才，蒋雷著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本书出售、求购地址：https://www.jiaokey.com/book/detail/12956873.html</w:t>
      </w:r>
    </w:p>
    <w:p>
      <w:r>
        <w:t>更多相关图书推荐：https://www.jiaokey.com</w:t>
      </w:r>
    </w:p>
    <w:p>
      <w:r>
        <w:t>黄育才，蒋雷著 其他作品：https://www.jiaokey.com/tag/黄育才，蒋雷著.html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关键词搜索：https://www.jiaokey.com/tag/历史唯物主义的重要文献  介绍马克思《〈政治经济学批判序言〉》和马克思恩格斯的八封书信.html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