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矿山运输教程习题</w:t>
      </w:r>
    </w:p>
    <w:p>
      <w:r>
        <w:rPr>
          <w:rFonts w:ascii="宋体" w:hAnsi="宋体" w:eastAsia="宋体"/>
          <w:sz w:val="24"/>
        </w:rPr>
        <w:t>（苏联）恩·斯·波良柯夫，耶·克·柯马洛娃，伊·格·史多克曼合著；王石民译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矿山运输教程习题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（苏联）恩·斯·波良柯夫，耶·克·柯马洛娃，伊·格·史多克曼合著；王石民译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本书出售、求购地址：https://www.jiaokey.com/book/detail/12956794.html</w:t>
      </w:r>
    </w:p>
    <w:p>
      <w:r>
        <w:t>更多相关图书推荐：https://www.jiaokey.com</w:t>
      </w:r>
    </w:p>
    <w:p>
      <w:r>
        <w:t>（苏联）恩·斯·波良柯夫，耶·克·柯马洛娃，伊·格·史多克曼合著；王石民译 其他作品：https://www.jiaokey.com/tag/（苏联）恩·斯·波良柯夫，耶·克·柯马洛娃，伊·格·史多克曼合著；王石民译.html</w:t>
      </w:r>
    </w:p>
    <w:p>
      <w:r>
        <w:t>燃料工业出版社 出版图书：https://www.jiaokey.com/tag/燃料工业出版社.html</w:t>
      </w:r>
    </w:p>
    <w:p>
      <w:r>
        <w:t>关键词搜索：https://www.jiaokey.com/tag/矿山运输教程习题.html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