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书名：建筑安装工程施工及验收暂行技术规范  修改草案</w:t>
      </w:r>
    </w:p>
    <w:p>
      <w:r>
        <w:t>作者：湖北省建筑工程管理局编</w:t>
      </w:r>
    </w:p>
    <w:p>
      <w:r>
        <w:t>出版社：武汉：湖北人民出版社</w:t>
      </w:r>
    </w:p>
    <w:p>
      <w:r>
        <w:t>出版日期：1959</w:t>
      </w:r>
    </w:p>
    <w:p>
      <w:r>
        <w:t>总页数：305</w:t>
      </w:r>
    </w:p>
    <w:p>
      <w:r>
        <w:t>更多请访问教客网: www.jiaokey.com</w:t>
      </w:r>
    </w:p>
    <w:p>
      <w:r>
        <w:t>建筑安装工程施工及验收暂行技术规范  修改草案 评论地址：https://www.jiaokey.com/book/detail/12956790.html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