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矿山电工学  下</w:t>
      </w:r>
    </w:p>
    <w:p>
      <w:r>
        <w:rPr>
          <w:rFonts w:ascii="宋体" w:hAnsi="宋体" w:eastAsia="宋体"/>
          <w:sz w:val="24"/>
        </w:rPr>
        <w:t>（苏联）姆·伊·奥杰尔诺伊著；谢之熙译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（苏联）姆·伊·奥杰尔诺伊著；谢之熙译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本书出售、求购地址：https://www.jiaokey.com/book/detail/12956785.html</w:t>
      </w:r>
    </w:p>
    <w:p>
      <w:r>
        <w:t>更多相关图书推荐：https://www.jiaokey.com</w:t>
      </w:r>
    </w:p>
    <w:p>
      <w:r>
        <w:t>（苏联）姆·伊·奥杰尔诺伊著；谢之熙译 其他作品：https://www.jiaokey.com/tag/（苏联）姆·伊·奥杰尔诺伊著；谢之熙译.html</w:t>
      </w:r>
    </w:p>
    <w:p>
      <w:r>
        <w:t>燃料工业出版社 出版图书：https://www.jiaokey.com/tag/燃料工业出版社.html</w:t>
      </w:r>
    </w:p>
    <w:p>
      <w:r>
        <w:t>关键词搜索：https://www.jiaokey.com/tag/矿山电工学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