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书名：钢筋混凝土特种结构  下  挡土墙、水管、吊车梁、囤斗及囤仓</w:t>
      </w:r>
    </w:p>
    <w:p>
      <w:r>
        <w:t>作者：黄纬福编著</w:t>
      </w:r>
    </w:p>
    <w:p>
      <w:r>
        <w:t>出版社：中国科学图书仪器公司,1954.07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钢筋混凝土特种结构  下  挡土墙、水管、吊车梁、囤斗及囤仓 评论地址：https://www.jiaokey.com/book/detail/12956778.html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