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史记集解索隐正义合刻本  5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史记集解索隐正义合刻本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本书出售、求购地址：https://www.jiaokey.com/book/detail/12956713.html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关键词搜索：https://www.jiaokey.com/tag/史记集解索隐正义合刻本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