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书名：历朝纲鉴会篆  40</w:t>
      </w:r>
    </w:p>
    <w:p>
      <w:r>
        <w:t>作者：（明）王世贞</w:t>
      </w:r>
    </w:p>
    <w:p>
      <w:r>
        <w:t>出版社：善成堂,光绪29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历朝纲鉴会篆  40 评论地址：https://www.jiaokey.com/book/detail/12956466.html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