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25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历朝纲鉴会篆  25 评论地址：https://www.jiaokey.com/book/detail/12956451.html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