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四部统录艺术编  4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四部统录艺术编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本书出售、求购地址：https://www.jiaokey.com/book/detail/12956064.html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关键词搜索：https://www.jiaokey.com/tag/四部统录艺术编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