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四部统录艺术编  1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四部统录艺术编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本书出售、求购地址：https://www.jiaokey.com/book/detail/12956061.html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关键词搜索：https://www.jiaokey.com/tag/四部统录艺术编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