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四部统录算法编  1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四部统录算法编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本书出售、求购地址：https://www.jiaokey.com/book/detail/12956059.html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关键词搜索：https://www.jiaokey.com/tag/四部统录算法编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