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95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本书出售、求购地址：https://www.jiaokey.com/book/detail/12956015.html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关键词搜索：https://www.jiaokey.com/tag/嘉庆重修一统志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