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86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本书出售、求购地址：https://www.jiaokey.com/book/detail/12956006.html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关键词搜索：https://www.jiaokey.com/tag/嘉庆重修一统志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