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新增资治新书二集  14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新增资治新书二集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本书出售、求购地址：https://www.jiaokey.com/book/detail/12956004.html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关键词搜索：https://www.jiaokey.com/tag/新增资治新书二集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