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资治新书初集  12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资治新书初集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本书出售、求购地址：https://www.jiaokey.com/book/detail/12955991.html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关键词搜索：https://www.jiaokey.com/tag/资治新书初集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