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33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咸丰朝筹办夷务始末  33 评论地址：https://www.jiaokey.com/book/detail/12955841.html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