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书名：咸丰朝筹办夷务始末  23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总页数：165</w:t>
      </w:r>
    </w:p>
    <w:p>
      <w:r>
        <w:t>更多请访问教客网: www.jiaokey.com</w:t>
      </w:r>
    </w:p>
    <w:p>
      <w:r>
        <w:t>咸丰朝筹办夷务始末  23 评论地址：https://www.jiaokey.com/book/detail/12955831.html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