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37  宝树圆文存  卷5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37  宝树圆文存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本书出售、求购地址：https://www.jiaokey.com/book/detail/12955766.html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37  宝树圆文存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