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36  宝树圆文存  卷4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36  宝树圆文存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36  宝树圆文存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