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14  顾颉刚民俗论文集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14  顾颉刚民俗论文集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本书出售、求购地址：https://www.jiaokey.com/book/detail/12955761.html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14  顾颉刚民俗论文集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