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49  顾颉刚日记  卷6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49  顾颉刚日记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本书出售、求购地址：https://www.jiaokey.com/book/detail/12955745.html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49  顾颉刚日记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