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书名：《十六大党章电视教材》解说词</w:t>
      </w:r>
    </w:p>
    <w:p>
      <w:r>
        <w:t>作者：中共中央组织部组织局编著</w:t>
      </w:r>
    </w:p>
    <w:p>
      <w:r>
        <w:t>出版社：北京：党建读物出版社</w:t>
      </w:r>
    </w:p>
    <w:p>
      <w:r>
        <w:t>出版日期：2003</w:t>
      </w:r>
    </w:p>
    <w:p>
      <w:r>
        <w:t>总页数：219</w:t>
      </w:r>
    </w:p>
    <w:p>
      <w:r>
        <w:t>更多请访问教客网: www.jiaokey.com</w:t>
      </w:r>
    </w:p>
    <w:p>
      <w:r>
        <w:t>《十六大党章电视教材》解说词 评论地址：https://www.jiaokey.com/book/detail/12955724.html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