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会计学撮要2011会计审计实务前沿专题研究</w:t>
      </w:r>
    </w:p>
    <w:p>
      <w:r>
        <w:rPr>
          <w:rFonts w:ascii="宋体" w:hAnsi="宋体" w:eastAsia="宋体"/>
          <w:sz w:val="24"/>
        </w:rPr>
        <w:t>中瑞岳华会计师事务所技术部编著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会计学撮要2011会计审计实务前沿专题研究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中瑞岳华会计师事务所技术部编著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本书出售、求购地址：https://www.jiaokey.com/book/detail/12955621.html</w:t>
      </w:r>
    </w:p>
    <w:p>
      <w:r>
        <w:t>更多相关图书推荐：https://www.jiaokey.com</w:t>
      </w:r>
    </w:p>
    <w:p>
      <w:r>
        <w:t>中瑞岳华会计师事务所技术部编著 其他作品：https://www.jiaokey.com/tag/中瑞岳华会计师事务所技术部编著.html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关键词搜索：https://www.jiaokey.com/tag/会计学撮要2011会计审计实务前沿专题研究.html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