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第9卷  论经济过剩运行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第9卷  论经济过剩运行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本书出售、求购地址：https://www.jiaokey.com/book/detail/12955580.html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第9卷  论经济过剩运行.html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