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书名：我的河在向你奔来  20世纪英语女作家在中国</w:t>
      </w:r>
    </w:p>
    <w:p>
      <w:r>
        <w:t>作者：杨莉馨，卓岩著</w:t>
      </w:r>
    </w:p>
    <w:p>
      <w:r>
        <w:t>出版社：南京:南京师范大学出版社,2011.11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我的河在向你奔来  20世纪英语女作家在中国 评论地址：https://www.jiaokey.com/book/detail/12955537.html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