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摇滚谱系：摇滚乐完全历程</w:t>
      </w:r>
    </w:p>
    <w:p>
      <w:r>
        <w:rPr>
          <w:rFonts w:ascii="宋体" w:hAnsi="宋体" w:eastAsia="宋体"/>
          <w:sz w:val="24"/>
        </w:rPr>
        <w:t>（英）麦克唐纳著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摇滚谱系：摇滚乐完全历程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本书出售、求购地址：https://www.jiaokey.com/book/detail/12955526.html</w:t>
      </w:r>
    </w:p>
    <w:p>
      <w:r>
        <w:t>更多相关图书推荐：https://www.jiaokey.com</w:t>
      </w:r>
    </w:p>
    <w:p>
      <w:r>
        <w:t>（英）麦克唐纳著 其他作品：https://www.jiaokey.com/tag/（英）麦克唐纳著.html</w:t>
      </w:r>
    </w:p>
    <w:p>
      <w:r>
        <w:t>关键词搜索：https://www.jiaokey.com/tag/摇滚谱系：摇滚乐完全历程.html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