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小时代3.0刺金时代  全球限量珍藏版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小时代3.0刺金时代  全球限量珍藏版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本书出售、求购地址：https://www.jiaokey.com/book/detail/12955480.html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关键词搜索：https://www.jiaokey.com/tag/小时代3.0刺金时代  全球限量珍藏版.html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