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书名：旧时月色  俞平伯身边的人和事</w:t>
      </w:r>
    </w:p>
    <w:p>
      <w:r>
        <w:t>作者：韦柰编</w:t>
      </w:r>
    </w:p>
    <w:p>
      <w:r>
        <w:t>出版社：北京：中国华侨出版社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旧时月色  俞平伯身边的人和事 评论地址：https://www.jiaokey.com/book/detail/12955475.html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