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书名：家有小网迷，父母怎么办？  孩子网瘾的预防和戒除</w:t>
      </w:r>
    </w:p>
    <w:p>
      <w:r>
        <w:t>作者：徐亚灵著</w:t>
      </w:r>
    </w:p>
    <w:p>
      <w:r>
        <w:t>出版社：北京：经济管理出版社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家有小网迷，父母怎么办？  孩子网瘾的预防和戒除 评论地址：https://www.jiaokey.com/book/detail/12955474.html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