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客户增长点  五个成功培育竞争优势的营销战略</w:t>
      </w:r>
    </w:p>
    <w:p>
      <w:r>
        <w:rPr>
          <w:rFonts w:ascii="宋体" w:hAnsi="宋体" w:eastAsia="宋体"/>
          <w:sz w:val="24"/>
        </w:rPr>
        <w:t>（英）理查德·怀特利，（英）戴安娜·汉森著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客户增长点  五个成功培育竞争优势的营销战略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（英）理查德·怀特利，（英）戴安娜·汉森著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本书出售、求购地址：https://www.jiaokey.com/book/detail/12955445.html</w:t>
      </w:r>
    </w:p>
    <w:p>
      <w:r>
        <w:t>更多相关图书推荐：https://www.jiaokey.com</w:t>
      </w:r>
    </w:p>
    <w:p>
      <w:r>
        <w:t>（英）理查德·怀特利，（英）戴安娜·汉森著 其他作品：https://www.jiaokey.com/tag/（英）理查德·怀特利，（英）戴安娜·汉森著.html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客户增长点  五个成功培育竞争优势的营销战略.html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