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第9卷  费城风云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第9卷  费城风云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本书出售、求购地址：https://www.jiaokey.com/book/detail/12955430.html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第9卷  费城风云.html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