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国际经典动漫设计教程  动画表演规律</w:t>
      </w:r>
    </w:p>
    <w:p>
      <w:r>
        <w:rPr>
          <w:rFonts w:ascii="宋体" w:hAnsi="宋体" w:eastAsia="宋体"/>
          <w:sz w:val="24"/>
        </w:rPr>
        <w:t>（加）南希·贝曼著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国际经典动漫设计教程  动画表演规律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（加）南希·贝曼著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本书出售、求购地址：https://www.jiaokey.com/book/detail/12955381.html</w:t>
      </w:r>
    </w:p>
    <w:p>
      <w:r>
        <w:t>更多相关图书推荐：https://www.jiaokey.com</w:t>
      </w:r>
    </w:p>
    <w:p>
      <w:r>
        <w:t>（加）南希·贝曼著 其他作品：https://www.jiaokey.com/tag/（加）南希·贝曼著.html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关键词搜索：https://www.jiaokey.com/tag/国际经典动漫设计教程  动画表演规律.html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