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孟子趣说  人民一思考，皇帝就紧张</w:t>
      </w:r>
    </w:p>
    <w:p>
      <w:r>
        <w:rPr>
          <w:rFonts w:ascii="宋体" w:hAnsi="宋体" w:eastAsia="宋体"/>
          <w:sz w:val="24"/>
        </w:rPr>
        <w:t>熊逸著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孟子趣说  人民一思考，皇帝就紧张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本书出售、求购地址：https://www.jiaokey.com/book/detail/12955347.html</w:t>
      </w:r>
    </w:p>
    <w:p>
      <w:r>
        <w:t>更多相关图书推荐：https://www.jiaokey.com</w:t>
      </w:r>
    </w:p>
    <w:p>
      <w:r>
        <w:t>熊逸著 其他作品：https://www.jiaokey.com/tag/熊逸著.html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关键词搜索：https://www.jiaokey.com/tag/孟子趣说  人民一思考，皇帝就紧张.html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