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  奉献  再创辉煌  1999年全国普通高等学校优秀教务处经验介绍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  奉献  再创辉煌  1999年全国普通高等学校优秀教务处经验介绍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高等学校-行政管理-经验-中国-1999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本书出售、求购地址：https://www.jiaokey.com/book/detail/12955322.html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关键词搜索：https://www.jiaokey.com/tag/高等学校-行政管理-经验-中国-1999.html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