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沟通就这么简单  沟通达人必备的16种技巧</w:t>
      </w:r>
    </w:p>
    <w:p>
      <w:r>
        <w:rPr>
          <w:rFonts w:ascii="宋体" w:hAnsi="宋体" w:eastAsia="宋体"/>
          <w:sz w:val="24"/>
        </w:rPr>
        <w:t>（美）多诺霍，（美）西格尔著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沟通就这么简单  沟通达人必备的16种技巧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（美）多诺霍，（美）西格尔著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本书出售、求购地址：https://www.jiaokey.com/book/detail/12955298.html</w:t>
      </w:r>
    </w:p>
    <w:p>
      <w:r>
        <w:t>更多相关图书推荐：https://www.jiaokey.com</w:t>
      </w:r>
    </w:p>
    <w:p>
      <w:r>
        <w:t>（美）多诺霍，（美）西格尔著 其他作品：https://www.jiaokey.com/tag/（美）多诺霍，（美）西格尔著.html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关键词搜索：https://www.jiaokey.com/tag/沟通就这么简单  沟通达人必备的16种技巧.html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