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欧洲模式  政府引导型市场经济体制下国家对企业的管理</w:t>
      </w:r>
    </w:p>
    <w:p>
      <w:r>
        <w:rPr>
          <w:rFonts w:ascii="宋体" w:hAnsi="宋体" w:eastAsia="宋体"/>
          <w:sz w:val="24"/>
        </w:rPr>
        <w:t>甘筱青等主编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5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欧洲模式  政府引导型市场经济体制下国家对企业的管理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甘筱青等主编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企业管理-国家干预-研究-欧洲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本书出售、求购地址：https://www.jiaokey.com/book/detail/12955251.html</w:t>
      </w:r>
    </w:p>
    <w:p>
      <w:r>
        <w:t>更多相关图书推荐：https://www.jiaokey.com</w:t>
      </w:r>
    </w:p>
    <w:p>
      <w:r>
        <w:t>甘筱青等主编 其他作品：https://www.jiaokey.com/tag/甘筱青等主编.html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关键词搜索：https://www.jiaokey.com/tag/企业管理-国家干预-研究-欧洲.html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