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第三方物流企业成本核算与控制论</w:t>
      </w:r>
    </w:p>
    <w:p>
      <w:r>
        <w:rPr>
          <w:rFonts w:ascii="宋体" w:hAnsi="宋体" w:eastAsia="宋体"/>
          <w:sz w:val="24"/>
        </w:rPr>
        <w:t>邵瑞庆著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第三方物流企业成本核算与控制论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本书出售、求购地址：https://www.jiaokey.com/book/detail/12955206.html</w:t>
      </w:r>
    </w:p>
    <w:p>
      <w:r>
        <w:t>更多相关图书推荐：https://www.jiaokey.com</w:t>
      </w:r>
    </w:p>
    <w:p>
      <w:r>
        <w:t>邵瑞庆著 其他作品：https://www.jiaokey.com/tag/邵瑞庆著.html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关键词搜索：https://www.jiaokey.com/tag/第三方物流企业成本核算与控制论.html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