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书名：龙狮运动理论与实践  首届全国龙狮论文报告会论文专辑</w:t>
      </w:r>
    </w:p>
    <w:p>
      <w:r>
        <w:t>作者：张继生主编</w:t>
      </w:r>
    </w:p>
    <w:p>
      <w:r>
        <w:t>出版社：长沙：湖南师范大学出版社</w:t>
      </w:r>
    </w:p>
    <w:p>
      <w:r>
        <w:t>出版日期：2007.10</w:t>
      </w:r>
    </w:p>
    <w:p>
      <w:r>
        <w:t>总页数：264</w:t>
      </w:r>
    </w:p>
    <w:p>
      <w:r>
        <w:t>更多请访问教客网: www.jiaokey.com</w:t>
      </w:r>
    </w:p>
    <w:p>
      <w:r>
        <w:t>龙狮运动理论与实践  首届全国龙狮论文报告会论文专辑 评论地址：https://www.jiaokey.com/book/detail/12955168.html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